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D748" w14:textId="77777777" w:rsidR="00536D51" w:rsidRDefault="47608BC3" w:rsidP="28738386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1BCEBBA" wp14:editId="500D1177">
            <wp:extent cx="4067175" cy="1391790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5374D6C-8BCE-4E8F-850C-7474535029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RYMAN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3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B230" w14:textId="44D69F32" w:rsidR="00536D51" w:rsidRDefault="28D1DC00" w:rsidP="28738386">
      <w:pPr>
        <w:pStyle w:val="Title"/>
        <w:rPr>
          <w:rFonts w:ascii="Arial" w:eastAsia="Arial" w:hAnsi="Arial" w:cs="Arial"/>
          <w:b/>
          <w:bCs/>
          <w:sz w:val="28"/>
          <w:szCs w:val="28"/>
        </w:rPr>
      </w:pPr>
      <w:r w:rsidRPr="28738386">
        <w:rPr>
          <w:rFonts w:ascii="Arial" w:eastAsia="Arial" w:hAnsi="Arial" w:cs="Arial"/>
          <w:b/>
          <w:bCs/>
          <w:sz w:val="28"/>
          <w:szCs w:val="28"/>
        </w:rPr>
        <w:t>Creative call out</w:t>
      </w:r>
      <w:r w:rsidR="565E9BDD" w:rsidRPr="28738386">
        <w:rPr>
          <w:rFonts w:ascii="Arial" w:eastAsia="Arial" w:hAnsi="Arial" w:cs="Arial"/>
          <w:b/>
          <w:bCs/>
          <w:sz w:val="28"/>
          <w:szCs w:val="28"/>
        </w:rPr>
        <w:t>:</w:t>
      </w:r>
      <w:r w:rsidR="46EB54ED" w:rsidRPr="2873838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47608BC3" w:rsidRPr="28738386">
        <w:rPr>
          <w:rFonts w:ascii="Arial" w:eastAsia="Arial" w:hAnsi="Arial" w:cs="Arial"/>
          <w:b/>
          <w:bCs/>
          <w:sz w:val="28"/>
          <w:szCs w:val="28"/>
        </w:rPr>
        <w:t xml:space="preserve">Pianist &amp; Accompanist for </w:t>
      </w:r>
      <w:r w:rsidR="42DF9AE3" w:rsidRPr="28738386">
        <w:rPr>
          <w:rFonts w:ascii="Arial" w:eastAsia="Arial" w:hAnsi="Arial" w:cs="Arial"/>
          <w:b/>
          <w:bCs/>
          <w:sz w:val="28"/>
          <w:szCs w:val="28"/>
        </w:rPr>
        <w:t xml:space="preserve">Everyman Theatre’s Everyvoice </w:t>
      </w:r>
      <w:r w:rsidR="47608BC3" w:rsidRPr="28738386">
        <w:rPr>
          <w:rFonts w:ascii="Arial" w:eastAsia="Arial" w:hAnsi="Arial" w:cs="Arial"/>
          <w:b/>
          <w:bCs/>
          <w:sz w:val="28"/>
          <w:szCs w:val="28"/>
        </w:rPr>
        <w:t>Community Choir</w:t>
      </w:r>
      <w:r w:rsidR="7D6F47B0" w:rsidRPr="28738386"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3BDC846D" w14:textId="77777777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Role Title: Pianist &amp; Accompanist</w:t>
      </w:r>
    </w:p>
    <w:p w14:paraId="15D10ACA" w14:textId="33F58225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Location: </w:t>
      </w:r>
      <w:r w:rsidR="4D06101A" w:rsidRPr="28738386">
        <w:rPr>
          <w:rFonts w:ascii="Arial" w:eastAsia="Arial" w:hAnsi="Arial" w:cs="Arial"/>
        </w:rPr>
        <w:t xml:space="preserve">Various in </w:t>
      </w:r>
      <w:r w:rsidR="3FCF05AB" w:rsidRPr="28738386">
        <w:rPr>
          <w:rFonts w:ascii="Arial" w:eastAsia="Arial" w:hAnsi="Arial" w:cs="Arial"/>
        </w:rPr>
        <w:t>Cheltenham, Gloucestershire</w:t>
      </w:r>
    </w:p>
    <w:p w14:paraId="0F979BE9" w14:textId="2E68334A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Reporting to: </w:t>
      </w:r>
      <w:r w:rsidR="6F3F4EFD" w:rsidRPr="28738386">
        <w:rPr>
          <w:rFonts w:ascii="Arial" w:eastAsia="Arial" w:hAnsi="Arial" w:cs="Arial"/>
        </w:rPr>
        <w:t>Everyvoice Choir Director</w:t>
      </w:r>
      <w:r w:rsidR="55FE4D38" w:rsidRPr="28738386">
        <w:rPr>
          <w:rFonts w:ascii="Arial" w:eastAsia="Arial" w:hAnsi="Arial" w:cs="Arial"/>
        </w:rPr>
        <w:t xml:space="preserve"> and Everyman Theatre’s Head of Education and Community</w:t>
      </w:r>
    </w:p>
    <w:p w14:paraId="5F2F5A13" w14:textId="0DFB4581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Contract Type: Freelance </w:t>
      </w:r>
    </w:p>
    <w:p w14:paraId="369F84BD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Purpose of the Role</w:t>
      </w:r>
    </w:p>
    <w:p w14:paraId="358F8B5E" w14:textId="6EB4A5BB" w:rsidR="00536D51" w:rsidRDefault="6840B978" w:rsidP="28738386">
      <w:p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We are seeking a skilled and versatile pianist to support our community choir</w:t>
      </w:r>
      <w:r w:rsidR="67F3B577" w:rsidRPr="610F6CEB">
        <w:rPr>
          <w:rFonts w:ascii="Arial" w:eastAsia="Arial" w:hAnsi="Arial" w:cs="Arial"/>
        </w:rPr>
        <w:t>s</w:t>
      </w:r>
      <w:r w:rsidRPr="610F6CEB">
        <w:rPr>
          <w:rFonts w:ascii="Arial" w:eastAsia="Arial" w:hAnsi="Arial" w:cs="Arial"/>
        </w:rPr>
        <w:t xml:space="preserve">. The successful candidate will provide high-quality accompaniment in rehearsals and performances, </w:t>
      </w:r>
      <w:r w:rsidR="00EB1CFD">
        <w:rPr>
          <w:rFonts w:ascii="Arial" w:eastAsia="Arial" w:hAnsi="Arial" w:cs="Arial"/>
        </w:rPr>
        <w:t>be responsible for</w:t>
      </w:r>
      <w:r w:rsidRPr="610F6CEB">
        <w:rPr>
          <w:rFonts w:ascii="Arial" w:eastAsia="Arial" w:hAnsi="Arial" w:cs="Arial"/>
        </w:rPr>
        <w:t xml:space="preserve"> musical arrangements, and support the overall musical development of the </w:t>
      </w:r>
      <w:r w:rsidR="007347AA">
        <w:rPr>
          <w:rFonts w:ascii="Arial" w:eastAsia="Arial" w:hAnsi="Arial" w:cs="Arial"/>
        </w:rPr>
        <w:t>choir</w:t>
      </w:r>
      <w:r w:rsidRPr="610F6CEB">
        <w:rPr>
          <w:rFonts w:ascii="Arial" w:eastAsia="Arial" w:hAnsi="Arial" w:cs="Arial"/>
        </w:rPr>
        <w:t>. This role requires both strong technical ability and creative input, particularly in arranging harmonies and adapting music to suit a range of voices and abilities.</w:t>
      </w:r>
    </w:p>
    <w:p w14:paraId="5EE269E4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Key Responsibilities</w:t>
      </w:r>
    </w:p>
    <w:p w14:paraId="2F053A61" w14:textId="77777777" w:rsidR="00536D51" w:rsidRDefault="689783D5" w:rsidP="0FDC48FD">
      <w:pPr>
        <w:rPr>
          <w:rFonts w:ascii="Arial" w:eastAsia="Arial" w:hAnsi="Arial" w:cs="Arial"/>
          <w:b/>
          <w:bCs/>
        </w:rPr>
      </w:pPr>
      <w:r w:rsidRPr="0FDC48FD">
        <w:rPr>
          <w:rFonts w:ascii="Arial" w:eastAsia="Arial" w:hAnsi="Arial" w:cs="Arial"/>
          <w:b/>
          <w:bCs/>
        </w:rPr>
        <w:t>Accompaniment &amp; Performance</w:t>
      </w:r>
    </w:p>
    <w:p w14:paraId="769D59F3" w14:textId="47C92E3A" w:rsidR="00536D51" w:rsidRDefault="47608BC3" w:rsidP="28738386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Provide piano accompaniment for regular rehearsals and live performances</w:t>
      </w:r>
    </w:p>
    <w:p w14:paraId="0D90C0C2" w14:textId="22420FE1" w:rsidR="00536D51" w:rsidRDefault="47608BC3" w:rsidP="28738386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Work closely with the </w:t>
      </w:r>
      <w:r w:rsidR="3FCF05AB" w:rsidRPr="28738386">
        <w:rPr>
          <w:rFonts w:ascii="Arial" w:eastAsia="Arial" w:hAnsi="Arial" w:cs="Arial"/>
        </w:rPr>
        <w:t>Choir</w:t>
      </w:r>
      <w:r w:rsidRPr="28738386">
        <w:rPr>
          <w:rFonts w:ascii="Arial" w:eastAsia="Arial" w:hAnsi="Arial" w:cs="Arial"/>
        </w:rPr>
        <w:t xml:space="preserve"> Director to support the artistic vision of the choir</w:t>
      </w:r>
    </w:p>
    <w:p w14:paraId="053F8129" w14:textId="4E8F5699" w:rsidR="00536D51" w:rsidRDefault="47608BC3" w:rsidP="28738386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Demonstrate flexibility across a variety of musical genres and styles</w:t>
      </w:r>
    </w:p>
    <w:p w14:paraId="16196C77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Arranging &amp; Musical Development</w:t>
      </w:r>
    </w:p>
    <w:p w14:paraId="210D1589" w14:textId="52A848F6" w:rsidR="00536D51" w:rsidRDefault="47608BC3" w:rsidP="28738386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Create and adapt musical arrangements suitable for a community choir setting</w:t>
      </w:r>
    </w:p>
    <w:p w14:paraId="29A58A18" w14:textId="6637569B" w:rsidR="00536D51" w:rsidRDefault="47608BC3" w:rsidP="28738386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Assist in building a varied and engaging repertoire</w:t>
      </w:r>
    </w:p>
    <w:p w14:paraId="4EAF8F50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Rehearsal Support</w:t>
      </w:r>
    </w:p>
    <w:p w14:paraId="6B7BA94B" w14:textId="0CA0913C" w:rsidR="00536D51" w:rsidRDefault="6840B978" w:rsidP="28738386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610F6CEB">
        <w:rPr>
          <w:rFonts w:ascii="Arial" w:eastAsia="Arial" w:hAnsi="Arial" w:cs="Arial"/>
        </w:rPr>
        <w:t>Help teach parts and harmonies to choir members</w:t>
      </w:r>
    </w:p>
    <w:p w14:paraId="0EDDBAD6" w14:textId="0D8895DE" w:rsidR="716CA268" w:rsidRDefault="716CA268" w:rsidP="610F6CEB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Enthusiastic and supportive approach to working with singers of all abilities</w:t>
      </w:r>
    </w:p>
    <w:p w14:paraId="233D35F1" w14:textId="34725B80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lastRenderedPageBreak/>
        <w:t>PRS</w:t>
      </w:r>
      <w:r w:rsidR="6C972051" w:rsidRPr="28738386">
        <w:rPr>
          <w:rFonts w:ascii="Arial" w:eastAsia="Arial" w:hAnsi="Arial" w:cs="Arial"/>
          <w:b/>
          <w:bCs/>
        </w:rPr>
        <w:t xml:space="preserve"> and record-keeping</w:t>
      </w:r>
    </w:p>
    <w:p w14:paraId="7E4B2F65" w14:textId="71DC0E29" w:rsidR="00536D51" w:rsidRDefault="689783D5" w:rsidP="28738386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FDC48FD">
        <w:rPr>
          <w:rFonts w:ascii="Arial" w:eastAsia="Arial" w:hAnsi="Arial" w:cs="Arial"/>
        </w:rPr>
        <w:t>Assist with PRS (Performing Rights Society) applications and music usage reporting</w:t>
      </w:r>
    </w:p>
    <w:p w14:paraId="305F9CF7" w14:textId="528D1C94" w:rsidR="00536D51" w:rsidRDefault="12437072" w:rsidP="610F6CEB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 xml:space="preserve">Support </w:t>
      </w:r>
      <w:r w:rsidR="3EF07733" w:rsidRPr="610F6CEB">
        <w:rPr>
          <w:rFonts w:ascii="Arial" w:eastAsia="Arial" w:hAnsi="Arial" w:cs="Arial"/>
        </w:rPr>
        <w:t xml:space="preserve">Everyvoice Coordinator with </w:t>
      </w:r>
      <w:r w:rsidR="7DF71274" w:rsidRPr="610F6CEB">
        <w:rPr>
          <w:rFonts w:ascii="Arial" w:eastAsia="Arial" w:hAnsi="Arial" w:cs="Arial"/>
        </w:rPr>
        <w:t xml:space="preserve">their </w:t>
      </w:r>
      <w:r w:rsidRPr="610F6CEB">
        <w:rPr>
          <w:rFonts w:ascii="Arial" w:eastAsia="Arial" w:hAnsi="Arial" w:cs="Arial"/>
        </w:rPr>
        <w:t>tasks related to music distribution and compliance</w:t>
      </w:r>
      <w:r w:rsidR="59529F29" w:rsidRPr="610F6CEB">
        <w:rPr>
          <w:rFonts w:ascii="Arial" w:eastAsia="Arial" w:hAnsi="Arial" w:cs="Arial"/>
        </w:rPr>
        <w:t xml:space="preserve"> by providing information required</w:t>
      </w:r>
    </w:p>
    <w:p w14:paraId="5F1573D7" w14:textId="40CDCD3A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Person Specification</w:t>
      </w:r>
      <w:r w:rsidR="4FE89B7C" w:rsidRPr="28738386">
        <w:rPr>
          <w:rFonts w:ascii="Arial" w:eastAsia="Arial" w:hAnsi="Arial" w:cs="Arial"/>
          <w:b/>
          <w:bCs/>
        </w:rPr>
        <w:t>/Requirements</w:t>
      </w:r>
    </w:p>
    <w:p w14:paraId="5509DD37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Essential</w:t>
      </w:r>
    </w:p>
    <w:p w14:paraId="76786636" w14:textId="09A0FF5B" w:rsidR="00536D51" w:rsidRDefault="47608BC3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High-level piano proficiency with strong sight-reading skills</w:t>
      </w:r>
    </w:p>
    <w:p w14:paraId="03F620A7" w14:textId="567521CD" w:rsidR="00536D51" w:rsidRDefault="6840B978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Experience accompanying choirs or vocal ensembles</w:t>
      </w:r>
    </w:p>
    <w:p w14:paraId="144F640A" w14:textId="76C49441" w:rsidR="00536D51" w:rsidRDefault="47608BC3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Ability to create and </w:t>
      </w:r>
      <w:proofErr w:type="gramStart"/>
      <w:r w:rsidRPr="28738386">
        <w:rPr>
          <w:rFonts w:ascii="Arial" w:eastAsia="Arial" w:hAnsi="Arial" w:cs="Arial"/>
        </w:rPr>
        <w:t>adapt</w:t>
      </w:r>
      <w:proofErr w:type="gramEnd"/>
      <w:r w:rsidRPr="28738386">
        <w:rPr>
          <w:rFonts w:ascii="Arial" w:eastAsia="Arial" w:hAnsi="Arial" w:cs="Arial"/>
        </w:rPr>
        <w:t xml:space="preserve"> musical arrangements</w:t>
      </w:r>
    </w:p>
    <w:p w14:paraId="44BD7E0B" w14:textId="790A6ECC" w:rsidR="00536D51" w:rsidRDefault="47608BC3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Strong understanding of vocal harmony and choral techniques</w:t>
      </w:r>
    </w:p>
    <w:p w14:paraId="34993E7E" w14:textId="2B38D600" w:rsidR="00536D51" w:rsidRDefault="6840B978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Good communication and interpersonal skills</w:t>
      </w:r>
    </w:p>
    <w:p w14:paraId="5EAD18F8" w14:textId="352D402D" w:rsidR="4DEC8F10" w:rsidRDefault="4DEC8F10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 xml:space="preserve">Reliable, </w:t>
      </w:r>
      <w:proofErr w:type="spellStart"/>
      <w:r w:rsidRPr="610F6CEB">
        <w:rPr>
          <w:rFonts w:ascii="Arial" w:eastAsia="Arial" w:hAnsi="Arial" w:cs="Arial"/>
        </w:rPr>
        <w:t>organised</w:t>
      </w:r>
      <w:proofErr w:type="spellEnd"/>
      <w:r w:rsidRPr="610F6CEB">
        <w:rPr>
          <w:rFonts w:ascii="Arial" w:eastAsia="Arial" w:hAnsi="Arial" w:cs="Arial"/>
        </w:rPr>
        <w:t xml:space="preserve"> and punctual</w:t>
      </w:r>
    </w:p>
    <w:p w14:paraId="75FF4116" w14:textId="7EE67FC5" w:rsidR="00536D51" w:rsidRDefault="6840B978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Ability to work collaboratively in a community-focused environment</w:t>
      </w:r>
      <w:r w:rsidR="025C6D9D" w:rsidRPr="610F6CEB">
        <w:rPr>
          <w:rFonts w:ascii="Arial" w:eastAsia="Arial" w:hAnsi="Arial" w:cs="Arial"/>
        </w:rPr>
        <w:t xml:space="preserve"> with an inclusive approach</w:t>
      </w:r>
    </w:p>
    <w:p w14:paraId="63AE37F1" w14:textId="679D5B72" w:rsidR="00536D51" w:rsidRDefault="148F3946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Public Liability Insurance</w:t>
      </w:r>
    </w:p>
    <w:p w14:paraId="5C70D69C" w14:textId="329B7DC8" w:rsidR="00536D51" w:rsidRDefault="148F3946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 xml:space="preserve">A DBS check &gt; </w:t>
      </w:r>
      <w:proofErr w:type="gramStart"/>
      <w:r w:rsidRPr="610F6CEB">
        <w:rPr>
          <w:rFonts w:ascii="Arial" w:eastAsia="Arial" w:hAnsi="Arial" w:cs="Arial"/>
        </w:rPr>
        <w:t>the Everyman</w:t>
      </w:r>
      <w:proofErr w:type="gramEnd"/>
      <w:r w:rsidRPr="610F6CEB">
        <w:rPr>
          <w:rFonts w:ascii="Arial" w:eastAsia="Arial" w:hAnsi="Arial" w:cs="Arial"/>
        </w:rPr>
        <w:t xml:space="preserve"> can support the successful person to apply for one if they don’t already have a valid </w:t>
      </w:r>
      <w:r w:rsidR="0073CA98" w:rsidRPr="610F6CEB">
        <w:rPr>
          <w:rFonts w:ascii="Arial" w:eastAsia="Arial" w:hAnsi="Arial" w:cs="Arial"/>
        </w:rPr>
        <w:t>certificate</w:t>
      </w:r>
      <w:r w:rsidRPr="610F6CEB">
        <w:rPr>
          <w:rFonts w:ascii="Arial" w:eastAsia="Arial" w:hAnsi="Arial" w:cs="Arial"/>
        </w:rPr>
        <w:t xml:space="preserve"> from the last three years or on the DBS update system.</w:t>
      </w:r>
    </w:p>
    <w:p w14:paraId="6FE614FB" w14:textId="77777777" w:rsidR="00536D51" w:rsidRDefault="6840B978" w:rsidP="28738386">
      <w:pPr>
        <w:rPr>
          <w:rFonts w:ascii="Arial" w:eastAsia="Arial" w:hAnsi="Arial" w:cs="Arial"/>
          <w:b/>
          <w:bCs/>
        </w:rPr>
      </w:pPr>
      <w:r w:rsidRPr="610F6CEB">
        <w:rPr>
          <w:rFonts w:ascii="Arial" w:eastAsia="Arial" w:hAnsi="Arial" w:cs="Arial"/>
          <w:b/>
          <w:bCs/>
        </w:rPr>
        <w:t>Desirable</w:t>
      </w:r>
    </w:p>
    <w:p w14:paraId="231F9155" w14:textId="79CEBB5A" w:rsidR="00536D51" w:rsidRDefault="47608BC3" w:rsidP="2873838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Knowledge of a wide range of genres (e.g. classical, pop, musical theatre, gospel, etc.)</w:t>
      </w:r>
    </w:p>
    <w:p w14:paraId="4F3D6AA5" w14:textId="50867F52" w:rsidR="00536D51" w:rsidRDefault="47608BC3" w:rsidP="2873838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Understanding of PRS processes and music licensing</w:t>
      </w:r>
    </w:p>
    <w:p w14:paraId="02312B24" w14:textId="398BAED0" w:rsidR="00536D51" w:rsidRDefault="47608BC3" w:rsidP="2873838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Ability to lead warm-ups or small group rehearsals</w:t>
      </w:r>
    </w:p>
    <w:p w14:paraId="3350A679" w14:textId="1577D2C4" w:rsidR="00536D51" w:rsidRDefault="73CCFFEE" w:rsidP="610F6CE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 xml:space="preserve">Own </w:t>
      </w:r>
      <w:r w:rsidR="38145773" w:rsidRPr="610F6CEB">
        <w:rPr>
          <w:rFonts w:ascii="Arial" w:eastAsia="Arial" w:hAnsi="Arial" w:cs="Arial"/>
        </w:rPr>
        <w:t>transport and ability to transport keyboard / kit if required.</w:t>
      </w:r>
    </w:p>
    <w:p w14:paraId="70CB2062" w14:textId="4FE224CF" w:rsidR="00536D51" w:rsidRDefault="7B0A619B" w:rsidP="0FDC48FD">
      <w:pPr>
        <w:rPr>
          <w:rFonts w:ascii="Arial" w:eastAsia="Arial" w:hAnsi="Arial" w:cs="Arial"/>
          <w:b/>
          <w:bCs/>
          <w:u w:val="single"/>
        </w:rPr>
      </w:pPr>
      <w:r w:rsidRPr="0FDC48FD">
        <w:rPr>
          <w:rFonts w:ascii="Arial" w:eastAsia="Arial" w:hAnsi="Arial" w:cs="Arial"/>
          <w:b/>
          <w:bCs/>
          <w:u w:val="single"/>
        </w:rPr>
        <w:t>Fee</w:t>
      </w:r>
    </w:p>
    <w:p w14:paraId="39670292" w14:textId="6CD1FE8F" w:rsidR="00536D51" w:rsidRDefault="7B0A619B" w:rsidP="0FDC48FD">
      <w:pPr>
        <w:pStyle w:val="ListParagraph"/>
        <w:numPr>
          <w:ilvl w:val="0"/>
          <w:numId w:val="16"/>
        </w:numPr>
        <w:spacing w:after="160"/>
        <w:rPr>
          <w:rFonts w:ascii="Arial" w:eastAsia="Arial" w:hAnsi="Arial" w:cs="Arial"/>
        </w:rPr>
      </w:pPr>
      <w:r w:rsidRPr="0FDC48FD">
        <w:rPr>
          <w:rFonts w:ascii="Arial" w:eastAsia="Arial" w:hAnsi="Arial" w:cs="Arial"/>
        </w:rPr>
        <w:t xml:space="preserve">Fee per Choir session: </w:t>
      </w:r>
      <w:r w:rsidRPr="0FDC48FD">
        <w:rPr>
          <w:rFonts w:ascii="Arial" w:eastAsia="Arial" w:hAnsi="Arial" w:cs="Arial"/>
          <w:b/>
          <w:bCs/>
        </w:rPr>
        <w:t>£37.50</w:t>
      </w:r>
      <w:r w:rsidRPr="0FDC48FD">
        <w:rPr>
          <w:rFonts w:ascii="Arial" w:eastAsia="Arial" w:hAnsi="Arial" w:cs="Arial"/>
        </w:rPr>
        <w:t xml:space="preserve"> </w:t>
      </w:r>
    </w:p>
    <w:p w14:paraId="0335BAFB" w14:textId="4B076599" w:rsidR="00536D51" w:rsidRDefault="7B0A619B" w:rsidP="0FDC48FD">
      <w:pPr>
        <w:pStyle w:val="ListParagraph"/>
        <w:numPr>
          <w:ilvl w:val="0"/>
          <w:numId w:val="16"/>
        </w:numPr>
        <w:spacing w:after="160"/>
        <w:rPr>
          <w:rFonts w:ascii="Arial" w:eastAsia="Arial" w:hAnsi="Arial" w:cs="Arial"/>
          <w:b/>
          <w:bCs/>
        </w:rPr>
      </w:pPr>
      <w:r w:rsidRPr="0FDC48FD">
        <w:rPr>
          <w:rFonts w:ascii="Arial" w:eastAsia="Arial" w:hAnsi="Arial" w:cs="Arial"/>
        </w:rPr>
        <w:t xml:space="preserve">Two meetings per term: </w:t>
      </w:r>
      <w:r w:rsidRPr="0FDC48FD">
        <w:rPr>
          <w:rFonts w:ascii="Arial" w:eastAsia="Arial" w:hAnsi="Arial" w:cs="Arial"/>
          <w:b/>
          <w:bCs/>
        </w:rPr>
        <w:t xml:space="preserve">£25 per meeting. </w:t>
      </w:r>
    </w:p>
    <w:p w14:paraId="02E9C14E" w14:textId="07F36170" w:rsidR="00536D51" w:rsidRDefault="05D2FB87" w:rsidP="0FDC48FD">
      <w:pPr>
        <w:spacing w:after="160"/>
        <w:rPr>
          <w:rFonts w:ascii="Arial" w:eastAsia="Arial" w:hAnsi="Arial" w:cs="Arial"/>
          <w:color w:val="212121"/>
        </w:rPr>
      </w:pPr>
      <w:r w:rsidRPr="610F6CEB">
        <w:rPr>
          <w:rFonts w:ascii="Arial" w:eastAsia="Arial" w:hAnsi="Arial" w:cs="Arial"/>
          <w:color w:val="212121"/>
        </w:rPr>
        <w:t xml:space="preserve">Additional rehearsal calls may be added </w:t>
      </w:r>
      <w:proofErr w:type="gramStart"/>
      <w:r w:rsidRPr="610F6CEB">
        <w:rPr>
          <w:rFonts w:ascii="Arial" w:eastAsia="Arial" w:hAnsi="Arial" w:cs="Arial"/>
          <w:color w:val="212121"/>
        </w:rPr>
        <w:t>in</w:t>
      </w:r>
      <w:proofErr w:type="gramEnd"/>
      <w:r w:rsidRPr="610F6CEB">
        <w:rPr>
          <w:rFonts w:ascii="Arial" w:eastAsia="Arial" w:hAnsi="Arial" w:cs="Arial"/>
          <w:color w:val="212121"/>
        </w:rPr>
        <w:t xml:space="preserve"> the lead up to any performances. Payment for these calls </w:t>
      </w:r>
      <w:r w:rsidR="12FF629B" w:rsidRPr="610F6CEB">
        <w:rPr>
          <w:rFonts w:ascii="Arial" w:eastAsia="Arial" w:hAnsi="Arial" w:cs="Arial"/>
          <w:color w:val="212121"/>
        </w:rPr>
        <w:t>and</w:t>
      </w:r>
      <w:r w:rsidRPr="610F6CEB">
        <w:rPr>
          <w:rFonts w:ascii="Arial" w:eastAsia="Arial" w:hAnsi="Arial" w:cs="Arial"/>
          <w:color w:val="212121"/>
        </w:rPr>
        <w:t xml:space="preserve"> performances </w:t>
      </w:r>
      <w:r w:rsidR="4C343A54" w:rsidRPr="610F6CEB">
        <w:rPr>
          <w:rFonts w:ascii="Arial" w:eastAsia="Arial" w:hAnsi="Arial" w:cs="Arial"/>
          <w:color w:val="212121"/>
        </w:rPr>
        <w:t>will</w:t>
      </w:r>
      <w:r w:rsidRPr="610F6CEB">
        <w:rPr>
          <w:rFonts w:ascii="Arial" w:eastAsia="Arial" w:hAnsi="Arial" w:cs="Arial"/>
          <w:color w:val="212121"/>
        </w:rPr>
        <w:t xml:space="preserve"> be at the hourly rate of </w:t>
      </w:r>
      <w:r w:rsidRPr="610F6CEB">
        <w:rPr>
          <w:rFonts w:ascii="Arial" w:eastAsia="Arial" w:hAnsi="Arial" w:cs="Arial"/>
          <w:b/>
          <w:bCs/>
          <w:color w:val="212121"/>
        </w:rPr>
        <w:t>£37.50</w:t>
      </w:r>
      <w:r w:rsidRPr="610F6CEB">
        <w:rPr>
          <w:rFonts w:ascii="Arial" w:eastAsia="Arial" w:hAnsi="Arial" w:cs="Arial"/>
          <w:color w:val="212121"/>
        </w:rPr>
        <w:t>.</w:t>
      </w:r>
      <w:r w:rsidRPr="610F6CEB">
        <w:rPr>
          <w:rFonts w:ascii="Arial" w:eastAsia="Arial" w:hAnsi="Arial" w:cs="Arial"/>
          <w:b/>
          <w:bCs/>
        </w:rPr>
        <w:t xml:space="preserve"> </w:t>
      </w:r>
    </w:p>
    <w:p w14:paraId="526D1BCB" w14:textId="7F46791A" w:rsidR="00536D51" w:rsidRDefault="689783D5" w:rsidP="0FDC48FD">
      <w:pPr>
        <w:rPr>
          <w:rFonts w:ascii="Arial" w:eastAsia="Arial" w:hAnsi="Arial" w:cs="Arial"/>
          <w:b/>
          <w:bCs/>
          <w:u w:val="single"/>
        </w:rPr>
      </w:pPr>
      <w:r w:rsidRPr="0FDC48FD">
        <w:rPr>
          <w:rFonts w:ascii="Arial" w:eastAsia="Arial" w:hAnsi="Arial" w:cs="Arial"/>
          <w:b/>
          <w:bCs/>
          <w:u w:val="single"/>
        </w:rPr>
        <w:t>Commitment</w:t>
      </w:r>
    </w:p>
    <w:p w14:paraId="4F9BC7FD" w14:textId="23D01B0C" w:rsidR="008B5C09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Regular </w:t>
      </w:r>
      <w:r w:rsidR="3FCF05AB" w:rsidRPr="28738386">
        <w:rPr>
          <w:rFonts w:ascii="Arial" w:eastAsia="Arial" w:hAnsi="Arial" w:cs="Arial"/>
        </w:rPr>
        <w:t>groups</w:t>
      </w:r>
      <w:r w:rsidRPr="28738386">
        <w:rPr>
          <w:rFonts w:ascii="Arial" w:eastAsia="Arial" w:hAnsi="Arial" w:cs="Arial"/>
        </w:rPr>
        <w:t xml:space="preserve">: </w:t>
      </w:r>
      <w:r w:rsidR="319FFEB1" w:rsidRPr="28738386">
        <w:rPr>
          <w:rFonts w:ascii="Arial" w:eastAsia="Arial" w:hAnsi="Arial" w:cs="Arial"/>
        </w:rPr>
        <w:t>4</w:t>
      </w:r>
      <w:r w:rsidR="3FCF05AB" w:rsidRPr="28738386">
        <w:rPr>
          <w:rFonts w:ascii="Arial" w:eastAsia="Arial" w:hAnsi="Arial" w:cs="Arial"/>
        </w:rPr>
        <w:t xml:space="preserve"> choirs (30 weeks of the year / 3 x </w:t>
      </w:r>
      <w:proofErr w:type="gramStart"/>
      <w:r w:rsidR="3FCF05AB" w:rsidRPr="28738386">
        <w:rPr>
          <w:rFonts w:ascii="Arial" w:eastAsia="Arial" w:hAnsi="Arial" w:cs="Arial"/>
        </w:rPr>
        <w:t>10 week</w:t>
      </w:r>
      <w:proofErr w:type="gramEnd"/>
      <w:r w:rsidR="3FCF05AB" w:rsidRPr="28738386">
        <w:rPr>
          <w:rFonts w:ascii="Arial" w:eastAsia="Arial" w:hAnsi="Arial" w:cs="Arial"/>
        </w:rPr>
        <w:t xml:space="preserve"> terms</w:t>
      </w:r>
      <w:r w:rsidR="79EC0748" w:rsidRPr="28738386">
        <w:rPr>
          <w:rFonts w:ascii="Arial" w:eastAsia="Arial" w:hAnsi="Arial" w:cs="Arial"/>
        </w:rPr>
        <w:t>)</w:t>
      </w:r>
      <w:r w:rsidR="45258138" w:rsidRPr="28738386">
        <w:rPr>
          <w:rFonts w:ascii="Arial" w:eastAsia="Arial" w:hAnsi="Arial" w:cs="Arial"/>
        </w:rPr>
        <w:t xml:space="preserve"> + 1 specialist Choir for those living with dementia and their family/carers which meets weekly </w:t>
      </w:r>
      <w:r w:rsidR="45258138" w:rsidRPr="00E11760">
        <w:rPr>
          <w:rFonts w:ascii="Arial" w:eastAsia="Arial" w:hAnsi="Arial" w:cs="Arial"/>
        </w:rPr>
        <w:t>(term-time only)</w:t>
      </w:r>
      <w:r w:rsidR="66EE2B6C" w:rsidRPr="00E11760">
        <w:rPr>
          <w:rFonts w:ascii="Arial" w:eastAsia="Arial" w:hAnsi="Arial" w:cs="Arial"/>
        </w:rPr>
        <w:t>.</w:t>
      </w:r>
      <w:r w:rsidR="4D00077A" w:rsidRPr="28738386">
        <w:rPr>
          <w:rFonts w:ascii="Arial" w:eastAsia="Arial" w:hAnsi="Arial" w:cs="Arial"/>
        </w:rPr>
        <w:t xml:space="preserve"> Mixture of mid-week daytime and early evenings. </w:t>
      </w:r>
    </w:p>
    <w:p w14:paraId="0B5E17F4" w14:textId="58D98F0C" w:rsidR="008B5C09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lastRenderedPageBreak/>
        <w:t xml:space="preserve">Performances: </w:t>
      </w:r>
      <w:r w:rsidR="3FCF05AB" w:rsidRPr="28738386">
        <w:rPr>
          <w:rFonts w:ascii="Arial" w:eastAsia="Arial" w:hAnsi="Arial" w:cs="Arial"/>
        </w:rPr>
        <w:t>up to three performances</w:t>
      </w:r>
      <w:r w:rsidR="2974284D" w:rsidRPr="28738386">
        <w:rPr>
          <w:rFonts w:ascii="Arial" w:eastAsia="Arial" w:hAnsi="Arial" w:cs="Arial"/>
        </w:rPr>
        <w:t xml:space="preserve"> per year</w:t>
      </w:r>
      <w:r w:rsidR="3FCF05AB" w:rsidRPr="28738386">
        <w:rPr>
          <w:rFonts w:ascii="Arial" w:eastAsia="Arial" w:hAnsi="Arial" w:cs="Arial"/>
        </w:rPr>
        <w:t xml:space="preserve"> (paid hourly)</w:t>
      </w:r>
      <w:r w:rsidR="7AD5F7FC" w:rsidRPr="28738386">
        <w:rPr>
          <w:rFonts w:ascii="Arial" w:eastAsia="Arial" w:hAnsi="Arial" w:cs="Arial"/>
        </w:rPr>
        <w:t xml:space="preserve"> which may fall </w:t>
      </w:r>
      <w:proofErr w:type="gramStart"/>
      <w:r w:rsidR="7AD5F7FC" w:rsidRPr="28738386">
        <w:rPr>
          <w:rFonts w:ascii="Arial" w:eastAsia="Arial" w:hAnsi="Arial" w:cs="Arial"/>
        </w:rPr>
        <w:t>on</w:t>
      </w:r>
      <w:proofErr w:type="gramEnd"/>
      <w:r w:rsidR="7AD5F7FC" w:rsidRPr="28738386">
        <w:rPr>
          <w:rFonts w:ascii="Arial" w:eastAsia="Arial" w:hAnsi="Arial" w:cs="Arial"/>
        </w:rPr>
        <w:t xml:space="preserve"> </w:t>
      </w:r>
      <w:proofErr w:type="gramStart"/>
      <w:r w:rsidR="7AD5F7FC" w:rsidRPr="28738386">
        <w:rPr>
          <w:rFonts w:ascii="Arial" w:eastAsia="Arial" w:hAnsi="Arial" w:cs="Arial"/>
        </w:rPr>
        <w:t>an</w:t>
      </w:r>
      <w:proofErr w:type="gramEnd"/>
      <w:r w:rsidR="7AD5F7FC" w:rsidRPr="28738386">
        <w:rPr>
          <w:rFonts w:ascii="Arial" w:eastAsia="Arial" w:hAnsi="Arial" w:cs="Arial"/>
        </w:rPr>
        <w:t xml:space="preserve"> evening </w:t>
      </w:r>
      <w:proofErr w:type="gramStart"/>
      <w:r w:rsidR="7AD5F7FC" w:rsidRPr="28738386">
        <w:rPr>
          <w:rFonts w:ascii="Arial" w:eastAsia="Arial" w:hAnsi="Arial" w:cs="Arial"/>
        </w:rPr>
        <w:t>or</w:t>
      </w:r>
      <w:proofErr w:type="gramEnd"/>
      <w:r w:rsidR="7AD5F7FC" w:rsidRPr="28738386">
        <w:rPr>
          <w:rFonts w:ascii="Arial" w:eastAsia="Arial" w:hAnsi="Arial" w:cs="Arial"/>
        </w:rPr>
        <w:t xml:space="preserve"> weekend.</w:t>
      </w:r>
    </w:p>
    <w:p w14:paraId="64B7B330" w14:textId="327A2428" w:rsidR="4811C820" w:rsidRDefault="4811C820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P</w:t>
      </w:r>
      <w:r w:rsidR="47608BC3" w:rsidRPr="28738386">
        <w:rPr>
          <w:rFonts w:ascii="Arial" w:eastAsia="Arial" w:hAnsi="Arial" w:cs="Arial"/>
        </w:rPr>
        <w:t>reparation</w:t>
      </w:r>
      <w:r w:rsidR="074E3C43" w:rsidRPr="28738386">
        <w:rPr>
          <w:rFonts w:ascii="Arial" w:eastAsia="Arial" w:hAnsi="Arial" w:cs="Arial"/>
        </w:rPr>
        <w:t xml:space="preserve"> and planning</w:t>
      </w:r>
      <w:r w:rsidR="47608BC3" w:rsidRPr="28738386">
        <w:rPr>
          <w:rFonts w:ascii="Arial" w:eastAsia="Arial" w:hAnsi="Arial" w:cs="Arial"/>
        </w:rPr>
        <w:t xml:space="preserve"> time</w:t>
      </w:r>
      <w:r w:rsidR="0DA099F7" w:rsidRPr="28738386">
        <w:rPr>
          <w:rFonts w:ascii="Arial" w:eastAsia="Arial" w:hAnsi="Arial" w:cs="Arial"/>
        </w:rPr>
        <w:t xml:space="preserve"> for musical </w:t>
      </w:r>
      <w:proofErr w:type="gramStart"/>
      <w:r w:rsidR="0DA099F7" w:rsidRPr="28738386">
        <w:rPr>
          <w:rFonts w:ascii="Arial" w:eastAsia="Arial" w:hAnsi="Arial" w:cs="Arial"/>
        </w:rPr>
        <w:t>arrangement</w:t>
      </w:r>
      <w:proofErr w:type="gramEnd"/>
      <w:r w:rsidR="0DA099F7" w:rsidRPr="28738386">
        <w:rPr>
          <w:rFonts w:ascii="Arial" w:eastAsia="Arial" w:hAnsi="Arial" w:cs="Arial"/>
        </w:rPr>
        <w:t xml:space="preserve">, </w:t>
      </w:r>
      <w:r w:rsidR="3A4B408F" w:rsidRPr="28738386">
        <w:rPr>
          <w:rFonts w:ascii="Arial" w:eastAsia="Arial" w:hAnsi="Arial" w:cs="Arial"/>
        </w:rPr>
        <w:t>rehearsals,</w:t>
      </w:r>
      <w:r w:rsidR="0DA099F7" w:rsidRPr="28738386">
        <w:rPr>
          <w:rFonts w:ascii="Arial" w:eastAsia="Arial" w:hAnsi="Arial" w:cs="Arial"/>
        </w:rPr>
        <w:t xml:space="preserve"> and shows</w:t>
      </w:r>
      <w:r w:rsidR="6AB788BA" w:rsidRPr="28738386">
        <w:rPr>
          <w:rFonts w:ascii="Arial" w:eastAsia="Arial" w:hAnsi="Arial" w:cs="Arial"/>
        </w:rPr>
        <w:t>.</w:t>
      </w:r>
    </w:p>
    <w:p w14:paraId="4B240D72" w14:textId="444F7B3A" w:rsidR="156CAB2F" w:rsidRDefault="156CAB2F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 xml:space="preserve">Current </w:t>
      </w:r>
      <w:r w:rsidR="043157F4" w:rsidRPr="28738386">
        <w:rPr>
          <w:rFonts w:ascii="Arial" w:eastAsia="Arial" w:hAnsi="Arial" w:cs="Arial"/>
          <w:b/>
          <w:bCs/>
        </w:rPr>
        <w:t>schedule is as follows</w:t>
      </w:r>
      <w:r w:rsidR="00BF0088">
        <w:rPr>
          <w:rFonts w:ascii="Arial" w:eastAsia="Arial" w:hAnsi="Arial" w:cs="Arial"/>
          <w:b/>
          <w:bCs/>
        </w:rPr>
        <w:t xml:space="preserve"> </w:t>
      </w:r>
      <w:r w:rsidR="00BF0088" w:rsidRPr="00E50654">
        <w:rPr>
          <w:rFonts w:ascii="Arial" w:eastAsia="Arial" w:hAnsi="Arial" w:cs="Arial"/>
          <w:b/>
          <w:bCs/>
          <w:i/>
          <w:iCs/>
        </w:rPr>
        <w:t>(may be subject to cha</w:t>
      </w:r>
      <w:r w:rsidR="00E50654" w:rsidRPr="00E50654">
        <w:rPr>
          <w:rFonts w:ascii="Arial" w:eastAsia="Arial" w:hAnsi="Arial" w:cs="Arial"/>
          <w:b/>
          <w:bCs/>
          <w:i/>
          <w:iCs/>
        </w:rPr>
        <w:t>nge</w:t>
      </w:r>
      <w:r w:rsidR="00E50654">
        <w:rPr>
          <w:rFonts w:ascii="Arial" w:eastAsia="Arial" w:hAnsi="Arial" w:cs="Arial"/>
          <w:b/>
          <w:bCs/>
        </w:rPr>
        <w:t>)</w:t>
      </w:r>
      <w:r w:rsidR="043157F4" w:rsidRPr="28738386">
        <w:rPr>
          <w:rFonts w:ascii="Arial" w:eastAsia="Arial" w:hAnsi="Arial" w:cs="Arial"/>
          <w:b/>
          <w:bCs/>
        </w:rPr>
        <w:t>:</w:t>
      </w:r>
    </w:p>
    <w:tbl>
      <w:tblPr>
        <w:tblW w:w="0" w:type="auto"/>
        <w:tblInd w:w="90" w:type="dxa"/>
        <w:tblLook w:val="04A0" w:firstRow="1" w:lastRow="0" w:firstColumn="1" w:lastColumn="0" w:noHBand="0" w:noVBand="1"/>
      </w:tblPr>
      <w:tblGrid>
        <w:gridCol w:w="1628"/>
        <w:gridCol w:w="1624"/>
        <w:gridCol w:w="2303"/>
        <w:gridCol w:w="2975"/>
      </w:tblGrid>
      <w:tr w:rsidR="28738386" w14:paraId="0767FEE6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E110BF" w14:textId="5EDE6631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Day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64AF9E" w14:textId="293D4711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D29626" w14:textId="552E740B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Choir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719E95" w14:textId="74CDF598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Venue</w:t>
            </w:r>
          </w:p>
        </w:tc>
      </w:tr>
      <w:tr w:rsidR="00226B96" w14:paraId="63829D6E" w14:textId="77777777" w:rsidTr="00226B96">
        <w:trPr>
          <w:trHeight w:val="72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9F8710" w14:textId="2EC98EB6" w:rsidR="00226B96" w:rsidRPr="2873838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0D2EC7" w14:textId="51DE2F0E" w:rsidR="00226B9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16.30-17.30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C86A73" w14:textId="412B9EC5" w:rsidR="00226B96" w:rsidRPr="2873838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Fresh Sounds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A895AB" w14:textId="0A4BFD9E" w:rsidR="00226B96" w:rsidRPr="2873838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Everyman Education Centre</w:t>
            </w:r>
          </w:p>
        </w:tc>
      </w:tr>
      <w:tr w:rsidR="008F50AF" w14:paraId="3CF2A266" w14:textId="77777777" w:rsidTr="00226B96">
        <w:trPr>
          <w:trHeight w:val="72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3EB281" w14:textId="2CAFE03E" w:rsidR="008F50AF" w:rsidRDefault="008F50AF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52C538" w14:textId="14AECBEA" w:rsidR="008F50AF" w:rsidRDefault="00600EEC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15.15-16.00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64E4B0" w14:textId="103285E2" w:rsidR="008F50AF" w:rsidRDefault="0014218C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Voices</w:t>
            </w:r>
            <w:r w:rsidR="00137D1A">
              <w:rPr>
                <w:rFonts w:ascii="Arial" w:eastAsia="Arial" w:hAnsi="Arial" w:cs="Arial"/>
              </w:rPr>
              <w:t xml:space="preserve"> </w:t>
            </w:r>
            <w:r w:rsidR="00137D1A" w:rsidRPr="28738386">
              <w:rPr>
                <w:rFonts w:ascii="Arial" w:eastAsia="Arial" w:hAnsi="Arial" w:cs="Arial"/>
              </w:rPr>
              <w:t>(for those living with dementia + carers)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A60AA1" w14:textId="48558C03" w:rsidR="008F50AF" w:rsidRDefault="00137D1A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Everyman Education Centre</w:t>
            </w:r>
          </w:p>
        </w:tc>
      </w:tr>
      <w:tr w:rsidR="28738386" w14:paraId="75BDC44B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E3555" w14:textId="349A1A6B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Weds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345E7" w14:textId="64E3CFF5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17.45-18.45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C4FB7A" w14:textId="334B2B4A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Happy Harmonies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1A51EA" w14:textId="54C14DDC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proofErr w:type="spellStart"/>
            <w:r w:rsidRPr="28738386">
              <w:rPr>
                <w:rFonts w:ascii="Arial" w:eastAsia="Arial" w:hAnsi="Arial" w:cs="Arial"/>
              </w:rPr>
              <w:t>Isbourne</w:t>
            </w:r>
            <w:proofErr w:type="spellEnd"/>
            <w:r w:rsidRPr="28738386">
              <w:rPr>
                <w:rFonts w:ascii="Arial" w:eastAsia="Arial" w:hAnsi="Arial" w:cs="Arial"/>
              </w:rPr>
              <w:t xml:space="preserve"> Centre</w:t>
            </w:r>
          </w:p>
        </w:tc>
      </w:tr>
      <w:tr w:rsidR="28738386" w14:paraId="187D1A95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73189" w14:textId="7FED5AF8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Weds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2C34C" w14:textId="2A352435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19.00-20.00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A76280" w14:textId="0EFCB2C5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Seven o’clock Sounds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7CAA2F" w14:textId="27E8E10C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proofErr w:type="spellStart"/>
            <w:r w:rsidRPr="28738386">
              <w:rPr>
                <w:rFonts w:ascii="Arial" w:eastAsia="Arial" w:hAnsi="Arial" w:cs="Arial"/>
              </w:rPr>
              <w:t>Isbourne</w:t>
            </w:r>
            <w:proofErr w:type="spellEnd"/>
            <w:r w:rsidRPr="28738386">
              <w:rPr>
                <w:rFonts w:ascii="Arial" w:eastAsia="Arial" w:hAnsi="Arial" w:cs="Arial"/>
              </w:rPr>
              <w:t xml:space="preserve"> Centre</w:t>
            </w:r>
          </w:p>
        </w:tc>
      </w:tr>
      <w:tr w:rsidR="28738386" w14:paraId="0759C7A2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7D9DF" w14:textId="7F2CD40C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Fri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CDA10" w14:textId="283D36E6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10.00-11.00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40EA7E" w14:textId="5B330F71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Laughter &amp; Lyrics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6CBE12" w14:textId="26AF1914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Everyman Theatre-</w:t>
            </w:r>
            <w:proofErr w:type="spellStart"/>
            <w:r w:rsidRPr="28738386">
              <w:rPr>
                <w:rFonts w:ascii="Arial" w:eastAsia="Arial" w:hAnsi="Arial" w:cs="Arial"/>
              </w:rPr>
              <w:t>Matchams</w:t>
            </w:r>
            <w:proofErr w:type="spellEnd"/>
          </w:p>
        </w:tc>
      </w:tr>
    </w:tbl>
    <w:p w14:paraId="5B2DB855" w14:textId="5F614301" w:rsidR="00536D51" w:rsidRDefault="000F4021" w:rsidP="0FDC48FD">
      <w:pPr>
        <w:rPr>
          <w:rFonts w:ascii="Arial" w:eastAsia="Arial" w:hAnsi="Arial" w:cs="Arial"/>
          <w:b/>
          <w:bCs/>
          <w:u w:val="single"/>
        </w:rPr>
      </w:pPr>
      <w:r>
        <w:br/>
      </w:r>
      <w:r w:rsidR="689783D5" w:rsidRPr="0FDC48FD">
        <w:rPr>
          <w:rFonts w:ascii="Arial" w:eastAsia="Arial" w:hAnsi="Arial" w:cs="Arial"/>
          <w:b/>
          <w:bCs/>
          <w:u w:val="single"/>
        </w:rPr>
        <w:t>How to Apply</w:t>
      </w:r>
    </w:p>
    <w:p w14:paraId="04057DEF" w14:textId="1B4ACDFA" w:rsidR="00536D51" w:rsidRDefault="2B04F5F8" w:rsidP="28738386">
      <w:pPr>
        <w:rPr>
          <w:rFonts w:ascii="Arial" w:eastAsia="Arial" w:hAnsi="Arial" w:cs="Arial"/>
          <w:highlight w:val="yellow"/>
        </w:rPr>
      </w:pPr>
      <w:r w:rsidRPr="7F72B5F8">
        <w:rPr>
          <w:rFonts w:ascii="Arial" w:eastAsia="Arial" w:hAnsi="Arial" w:cs="Arial"/>
        </w:rPr>
        <w:t xml:space="preserve">Please submit a CV and brief cover letter </w:t>
      </w:r>
      <w:r w:rsidR="001E4267">
        <w:rPr>
          <w:rFonts w:ascii="Arial" w:eastAsia="Arial" w:hAnsi="Arial" w:cs="Arial"/>
        </w:rPr>
        <w:t xml:space="preserve">to </w:t>
      </w:r>
      <w:hyperlink r:id="rId9" w:history="1">
        <w:r w:rsidR="007554E9" w:rsidRPr="0072714F">
          <w:rPr>
            <w:rStyle w:val="Hyperlink"/>
            <w:rFonts w:ascii="Arial" w:eastAsia="Arial" w:hAnsi="Arial" w:cs="Arial"/>
          </w:rPr>
          <w:t>jo.evans@everymantheatre.org.uk</w:t>
        </w:r>
      </w:hyperlink>
      <w:r w:rsidRPr="7F72B5F8">
        <w:rPr>
          <w:rFonts w:ascii="Arial" w:eastAsia="Arial" w:hAnsi="Arial" w:cs="Arial"/>
        </w:rPr>
        <w:t xml:space="preserve"> outlining your experience</w:t>
      </w:r>
      <w:r w:rsidR="7B18D763" w:rsidRPr="7F72B5F8">
        <w:rPr>
          <w:rFonts w:ascii="Arial" w:eastAsia="Arial" w:hAnsi="Arial" w:cs="Arial"/>
        </w:rPr>
        <w:t xml:space="preserve"> and availability for the sessions listed above</w:t>
      </w:r>
      <w:r w:rsidRPr="7F72B5F8">
        <w:rPr>
          <w:rFonts w:ascii="Arial" w:eastAsia="Arial" w:hAnsi="Arial" w:cs="Arial"/>
        </w:rPr>
        <w:t>, along with (if available) examples of arrangements or recordings of your playing</w:t>
      </w:r>
      <w:r w:rsidR="7596A865" w:rsidRPr="7F72B5F8">
        <w:rPr>
          <w:rFonts w:ascii="Arial" w:eastAsia="Arial" w:hAnsi="Arial" w:cs="Arial"/>
        </w:rPr>
        <w:t>.</w:t>
      </w:r>
      <w:r w:rsidR="3F6CEBDB" w:rsidRPr="7F72B5F8">
        <w:rPr>
          <w:rFonts w:ascii="Arial" w:eastAsia="Arial" w:hAnsi="Arial" w:cs="Arial"/>
        </w:rPr>
        <w:t xml:space="preserve"> </w:t>
      </w:r>
    </w:p>
    <w:p w14:paraId="2CEBB2D7" w14:textId="6BDF9B53" w:rsidR="005B4BFF" w:rsidRPr="005B4BFF" w:rsidRDefault="005B4BFF" w:rsidP="005B4BFF">
      <w:pPr>
        <w:rPr>
          <w:rFonts w:ascii="Arial" w:eastAsia="Arial" w:hAnsi="Arial" w:cs="Arial"/>
        </w:rPr>
      </w:pPr>
      <w:r w:rsidRPr="005B4BFF">
        <w:rPr>
          <w:rFonts w:ascii="Arial" w:eastAsia="Arial" w:hAnsi="Arial" w:cs="Arial"/>
        </w:rPr>
        <w:t>Application deadline: Sunday 28th June at 17.00</w:t>
      </w:r>
    </w:p>
    <w:p w14:paraId="49E5C9FF" w14:textId="7C569D2F" w:rsidR="7F72B5F8" w:rsidRPr="005B4BFF" w:rsidRDefault="005B4BFF" w:rsidP="005B4BFF">
      <w:pPr>
        <w:rPr>
          <w:rFonts w:ascii="Arial" w:eastAsia="Arial" w:hAnsi="Arial" w:cs="Arial"/>
          <w:highlight w:val="yellow"/>
        </w:rPr>
      </w:pPr>
      <w:r w:rsidRPr="005B4BFF">
        <w:rPr>
          <w:rFonts w:ascii="Arial" w:eastAsia="Arial" w:hAnsi="Arial" w:cs="Arial"/>
        </w:rPr>
        <w:t>Shortlisted candidates will be invited to an audition at the Everyman Theatre in early July, date TBC</w:t>
      </w:r>
    </w:p>
    <w:sectPr w:rsidR="7F72B5F8" w:rsidRPr="005B4B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DC700"/>
    <w:multiLevelType w:val="hybridMultilevel"/>
    <w:tmpl w:val="FFFFFFFF"/>
    <w:lvl w:ilvl="0" w:tplc="80C2F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26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A6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5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E2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C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E1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3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8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F701"/>
    <w:multiLevelType w:val="hybridMultilevel"/>
    <w:tmpl w:val="FFFFFFFF"/>
    <w:lvl w:ilvl="0" w:tplc="F1F6F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EB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65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4F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8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09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E6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C0CA4"/>
    <w:multiLevelType w:val="hybridMultilevel"/>
    <w:tmpl w:val="FFFFFFFF"/>
    <w:lvl w:ilvl="0" w:tplc="5BC4C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8F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8E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EE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07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A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04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A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EC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F4DA"/>
    <w:multiLevelType w:val="hybridMultilevel"/>
    <w:tmpl w:val="FFFFFFFF"/>
    <w:lvl w:ilvl="0" w:tplc="A776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E2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CB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01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7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45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21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AC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0E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A413D"/>
    <w:multiLevelType w:val="hybridMultilevel"/>
    <w:tmpl w:val="FFFFFFFF"/>
    <w:lvl w:ilvl="0" w:tplc="2C504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07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C6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A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9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2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4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4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C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93248"/>
    <w:multiLevelType w:val="hybridMultilevel"/>
    <w:tmpl w:val="FFFFFFFF"/>
    <w:lvl w:ilvl="0" w:tplc="E2880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E3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2E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3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8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62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09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C8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A8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BF2A"/>
    <w:multiLevelType w:val="hybridMultilevel"/>
    <w:tmpl w:val="FFFFFFFF"/>
    <w:lvl w:ilvl="0" w:tplc="8160C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AB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E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9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29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A9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A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07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EE867"/>
    <w:multiLevelType w:val="hybridMultilevel"/>
    <w:tmpl w:val="FFFFFFFF"/>
    <w:lvl w:ilvl="0" w:tplc="0F8CF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66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2A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A8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46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6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6C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E6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44756">
    <w:abstractNumId w:val="12"/>
  </w:num>
  <w:num w:numId="2" w16cid:durableId="1050960415">
    <w:abstractNumId w:val="6"/>
  </w:num>
  <w:num w:numId="3" w16cid:durableId="113908179">
    <w:abstractNumId w:val="5"/>
  </w:num>
  <w:num w:numId="4" w16cid:durableId="1217855523">
    <w:abstractNumId w:val="2"/>
  </w:num>
  <w:num w:numId="5" w16cid:durableId="1251965046">
    <w:abstractNumId w:val="7"/>
  </w:num>
  <w:num w:numId="6" w16cid:durableId="1333140904">
    <w:abstractNumId w:val="4"/>
  </w:num>
  <w:num w:numId="7" w16cid:durableId="1603413208">
    <w:abstractNumId w:val="15"/>
  </w:num>
  <w:num w:numId="8" w16cid:durableId="1688751224">
    <w:abstractNumId w:val="8"/>
  </w:num>
  <w:num w:numId="9" w16cid:durableId="1709793320">
    <w:abstractNumId w:val="10"/>
  </w:num>
  <w:num w:numId="10" w16cid:durableId="1717662567">
    <w:abstractNumId w:val="3"/>
  </w:num>
  <w:num w:numId="11" w16cid:durableId="1805732822">
    <w:abstractNumId w:val="1"/>
  </w:num>
  <w:num w:numId="12" w16cid:durableId="2015767814">
    <w:abstractNumId w:val="14"/>
  </w:num>
  <w:num w:numId="13" w16cid:durableId="504243172">
    <w:abstractNumId w:val="11"/>
  </w:num>
  <w:num w:numId="14" w16cid:durableId="748117929">
    <w:abstractNumId w:val="0"/>
  </w:num>
  <w:num w:numId="15" w16cid:durableId="843086327">
    <w:abstractNumId w:val="9"/>
  </w:num>
  <w:num w:numId="16" w16cid:durableId="957613189">
    <w:abstractNumId w:val="16"/>
  </w:num>
  <w:num w:numId="17" w16cid:durableId="95946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BB7"/>
    <w:rsid w:val="00034616"/>
    <w:rsid w:val="0006063C"/>
    <w:rsid w:val="000B68B5"/>
    <w:rsid w:val="000D7865"/>
    <w:rsid w:val="000E2ED7"/>
    <w:rsid w:val="000F4021"/>
    <w:rsid w:val="00137D1A"/>
    <w:rsid w:val="0014218C"/>
    <w:rsid w:val="0015074B"/>
    <w:rsid w:val="001B3419"/>
    <w:rsid w:val="001E4267"/>
    <w:rsid w:val="00226B96"/>
    <w:rsid w:val="00261841"/>
    <w:rsid w:val="00272769"/>
    <w:rsid w:val="0029639D"/>
    <w:rsid w:val="002F05AB"/>
    <w:rsid w:val="002F44BE"/>
    <w:rsid w:val="0031681D"/>
    <w:rsid w:val="00326F90"/>
    <w:rsid w:val="003C7A45"/>
    <w:rsid w:val="00463872"/>
    <w:rsid w:val="00536D51"/>
    <w:rsid w:val="005874AA"/>
    <w:rsid w:val="005B4BFF"/>
    <w:rsid w:val="00600EEC"/>
    <w:rsid w:val="0066279E"/>
    <w:rsid w:val="00691E5D"/>
    <w:rsid w:val="006F75B8"/>
    <w:rsid w:val="00726B28"/>
    <w:rsid w:val="007347AA"/>
    <w:rsid w:val="0073CA98"/>
    <w:rsid w:val="007554E9"/>
    <w:rsid w:val="007F1D9C"/>
    <w:rsid w:val="00897045"/>
    <w:rsid w:val="008A148B"/>
    <w:rsid w:val="008B083F"/>
    <w:rsid w:val="008B5C09"/>
    <w:rsid w:val="008E7944"/>
    <w:rsid w:val="008F50AF"/>
    <w:rsid w:val="00915163"/>
    <w:rsid w:val="009643E4"/>
    <w:rsid w:val="00A404E8"/>
    <w:rsid w:val="00AA1D8D"/>
    <w:rsid w:val="00B47730"/>
    <w:rsid w:val="00B96C54"/>
    <w:rsid w:val="00BF0088"/>
    <w:rsid w:val="00C24766"/>
    <w:rsid w:val="00CB0664"/>
    <w:rsid w:val="00CB1C82"/>
    <w:rsid w:val="00CC2D65"/>
    <w:rsid w:val="00D8302E"/>
    <w:rsid w:val="00E11760"/>
    <w:rsid w:val="00E50654"/>
    <w:rsid w:val="00E67C6E"/>
    <w:rsid w:val="00EB1CFD"/>
    <w:rsid w:val="00EE46F8"/>
    <w:rsid w:val="00F04B2E"/>
    <w:rsid w:val="00F738B8"/>
    <w:rsid w:val="00FC693F"/>
    <w:rsid w:val="01557BBB"/>
    <w:rsid w:val="01559BD7"/>
    <w:rsid w:val="0198A1A6"/>
    <w:rsid w:val="0234A8BF"/>
    <w:rsid w:val="025C6D9D"/>
    <w:rsid w:val="043157F4"/>
    <w:rsid w:val="05D2FB87"/>
    <w:rsid w:val="064D4A9B"/>
    <w:rsid w:val="0673E7EB"/>
    <w:rsid w:val="074E3C43"/>
    <w:rsid w:val="0807E3FC"/>
    <w:rsid w:val="091D386B"/>
    <w:rsid w:val="096AE947"/>
    <w:rsid w:val="0B796851"/>
    <w:rsid w:val="0C9ABA1D"/>
    <w:rsid w:val="0D371632"/>
    <w:rsid w:val="0DA099F7"/>
    <w:rsid w:val="0E1C690B"/>
    <w:rsid w:val="0E47F95C"/>
    <w:rsid w:val="0E73137E"/>
    <w:rsid w:val="0F1D72FA"/>
    <w:rsid w:val="0F2A5752"/>
    <w:rsid w:val="0FDC48FD"/>
    <w:rsid w:val="1077698E"/>
    <w:rsid w:val="109E0976"/>
    <w:rsid w:val="10B8ED91"/>
    <w:rsid w:val="1191A760"/>
    <w:rsid w:val="11D78B00"/>
    <w:rsid w:val="11DD267A"/>
    <w:rsid w:val="12437072"/>
    <w:rsid w:val="12559CAB"/>
    <w:rsid w:val="1289C69D"/>
    <w:rsid w:val="12B1F9BC"/>
    <w:rsid w:val="12F30345"/>
    <w:rsid w:val="12FF629B"/>
    <w:rsid w:val="135F835F"/>
    <w:rsid w:val="1381DC19"/>
    <w:rsid w:val="13B39D80"/>
    <w:rsid w:val="148F3946"/>
    <w:rsid w:val="156CAB2F"/>
    <w:rsid w:val="16463D55"/>
    <w:rsid w:val="1718BE04"/>
    <w:rsid w:val="1A13AC5B"/>
    <w:rsid w:val="1EB6610E"/>
    <w:rsid w:val="21901011"/>
    <w:rsid w:val="22B215A0"/>
    <w:rsid w:val="22DF1CD8"/>
    <w:rsid w:val="2716290C"/>
    <w:rsid w:val="27945246"/>
    <w:rsid w:val="281471DA"/>
    <w:rsid w:val="28738386"/>
    <w:rsid w:val="28D1DC00"/>
    <w:rsid w:val="2974284D"/>
    <w:rsid w:val="2A0EA171"/>
    <w:rsid w:val="2B04F5F8"/>
    <w:rsid w:val="2B9C456B"/>
    <w:rsid w:val="2BADBD66"/>
    <w:rsid w:val="2E9B3E60"/>
    <w:rsid w:val="3089612C"/>
    <w:rsid w:val="30A755B7"/>
    <w:rsid w:val="319272A1"/>
    <w:rsid w:val="319FFEB1"/>
    <w:rsid w:val="31A8557F"/>
    <w:rsid w:val="32E8D0FA"/>
    <w:rsid w:val="33AD5F26"/>
    <w:rsid w:val="33E6FCE7"/>
    <w:rsid w:val="34992B91"/>
    <w:rsid w:val="36E8C23F"/>
    <w:rsid w:val="3755498A"/>
    <w:rsid w:val="37C2CF9E"/>
    <w:rsid w:val="38145773"/>
    <w:rsid w:val="3A4B408F"/>
    <w:rsid w:val="3A5348DD"/>
    <w:rsid w:val="3C350BE8"/>
    <w:rsid w:val="3D7FDF02"/>
    <w:rsid w:val="3EACED77"/>
    <w:rsid w:val="3EF07733"/>
    <w:rsid w:val="3F044066"/>
    <w:rsid w:val="3F6CEBDB"/>
    <w:rsid w:val="3FCF05AB"/>
    <w:rsid w:val="42AFD56C"/>
    <w:rsid w:val="42DF9AE3"/>
    <w:rsid w:val="436D7875"/>
    <w:rsid w:val="439957DD"/>
    <w:rsid w:val="442A9602"/>
    <w:rsid w:val="44C077AA"/>
    <w:rsid w:val="45258138"/>
    <w:rsid w:val="4563F534"/>
    <w:rsid w:val="463682F2"/>
    <w:rsid w:val="46EB54ED"/>
    <w:rsid w:val="47608BC3"/>
    <w:rsid w:val="4811C820"/>
    <w:rsid w:val="48455D12"/>
    <w:rsid w:val="490422A0"/>
    <w:rsid w:val="4AB145CE"/>
    <w:rsid w:val="4AEFFDB3"/>
    <w:rsid w:val="4B315F5E"/>
    <w:rsid w:val="4B72EB15"/>
    <w:rsid w:val="4BEF9075"/>
    <w:rsid w:val="4C343A54"/>
    <w:rsid w:val="4D00077A"/>
    <w:rsid w:val="4D06101A"/>
    <w:rsid w:val="4D7F554D"/>
    <w:rsid w:val="4DEC8F10"/>
    <w:rsid w:val="4FA1AFAB"/>
    <w:rsid w:val="4FE89B7C"/>
    <w:rsid w:val="52B2F957"/>
    <w:rsid w:val="52F6394D"/>
    <w:rsid w:val="54C57EBA"/>
    <w:rsid w:val="55B4E086"/>
    <w:rsid w:val="55E5EEF9"/>
    <w:rsid w:val="55FE4D38"/>
    <w:rsid w:val="565E9BDD"/>
    <w:rsid w:val="57163C4A"/>
    <w:rsid w:val="57F424E3"/>
    <w:rsid w:val="589D247D"/>
    <w:rsid w:val="58B4FD0A"/>
    <w:rsid w:val="59529F29"/>
    <w:rsid w:val="59C4A843"/>
    <w:rsid w:val="5ACF0E1A"/>
    <w:rsid w:val="5BFB81A7"/>
    <w:rsid w:val="5CA8EDCB"/>
    <w:rsid w:val="5D976C46"/>
    <w:rsid w:val="5E18CC17"/>
    <w:rsid w:val="5F374C4A"/>
    <w:rsid w:val="5F6B3640"/>
    <w:rsid w:val="6024D75B"/>
    <w:rsid w:val="610F6CEB"/>
    <w:rsid w:val="63E59249"/>
    <w:rsid w:val="64654E29"/>
    <w:rsid w:val="64854F15"/>
    <w:rsid w:val="6554EA57"/>
    <w:rsid w:val="66EE2B6C"/>
    <w:rsid w:val="67F3B577"/>
    <w:rsid w:val="681A5680"/>
    <w:rsid w:val="6840B978"/>
    <w:rsid w:val="689783D5"/>
    <w:rsid w:val="69B45040"/>
    <w:rsid w:val="6AB788BA"/>
    <w:rsid w:val="6ADB43D7"/>
    <w:rsid w:val="6C972051"/>
    <w:rsid w:val="6D8A43C0"/>
    <w:rsid w:val="6F3F4EFD"/>
    <w:rsid w:val="6FAC7CC6"/>
    <w:rsid w:val="716CA268"/>
    <w:rsid w:val="71C6DBD6"/>
    <w:rsid w:val="725F3DCA"/>
    <w:rsid w:val="7303FB50"/>
    <w:rsid w:val="7386A611"/>
    <w:rsid w:val="73CCFFEE"/>
    <w:rsid w:val="74352179"/>
    <w:rsid w:val="74EC95EE"/>
    <w:rsid w:val="7596A865"/>
    <w:rsid w:val="7630D3D9"/>
    <w:rsid w:val="7868B00E"/>
    <w:rsid w:val="78895DAF"/>
    <w:rsid w:val="78BDC95D"/>
    <w:rsid w:val="798C7670"/>
    <w:rsid w:val="79EC0748"/>
    <w:rsid w:val="7AD5F7FC"/>
    <w:rsid w:val="7B0A619B"/>
    <w:rsid w:val="7B18D763"/>
    <w:rsid w:val="7D6F47B0"/>
    <w:rsid w:val="7DCA1960"/>
    <w:rsid w:val="7DF71274"/>
    <w:rsid w:val="7F05AECB"/>
    <w:rsid w:val="7F72B5F8"/>
    <w:rsid w:val="7F9072E1"/>
    <w:rsid w:val="7FC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AB440"/>
  <w14:defaultImageDpi w14:val="300"/>
  <w15:docId w15:val="{504591EB-585F-4564-A188-22FB8DD9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B5C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.evans@everymantheat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d28c4f-b0e7-4c8b-8539-0994986f5b5e">
      <UserInfo>
        <DisplayName/>
        <AccountId xsi:nil="true"/>
        <AccountType/>
      </UserInfo>
    </SharedWithUsers>
    <lcf76f155ced4ddcb4097134ff3c332f xmlns="d04eec2f-9c01-48fd-b950-33a17d9a8a96">
      <Terms xmlns="http://schemas.microsoft.com/office/infopath/2007/PartnerControls"/>
    </lcf76f155ced4ddcb4097134ff3c332f>
    <TaxCatchAll xmlns="b8d28c4f-b0e7-4c8b-8539-0994986f5b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029C39484E40BB7A3BC36762E3EC" ma:contentTypeVersion="18" ma:contentTypeDescription="Create a new document." ma:contentTypeScope="" ma:versionID="70ab23098fae600bf3517b10dfa67850">
  <xsd:schema xmlns:xsd="http://www.w3.org/2001/XMLSchema" xmlns:xs="http://www.w3.org/2001/XMLSchema" xmlns:p="http://schemas.microsoft.com/office/2006/metadata/properties" xmlns:ns2="d04eec2f-9c01-48fd-b950-33a17d9a8a96" xmlns:ns3="b8d28c4f-b0e7-4c8b-8539-0994986f5b5e" targetNamespace="http://schemas.microsoft.com/office/2006/metadata/properties" ma:root="true" ma:fieldsID="9a1dbc849b20a7b35e16d71153b69cd4" ns2:_="" ns3:_="">
    <xsd:import namespace="d04eec2f-9c01-48fd-b950-33a17d9a8a96"/>
    <xsd:import namespace="b8d28c4f-b0e7-4c8b-8539-0994986f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ec2f-9c01-48fd-b950-33a17d9a8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c6f58c-1c51-4ee1-bb9e-938f9c0b4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8c4f-b0e7-4c8b-8539-0994986f5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132a1d-d7b2-4750-8a15-7d4964c5dbde}" ma:internalName="TaxCatchAll" ma:showField="CatchAllData" ma:web="b8d28c4f-b0e7-4c8b-8539-0994986f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5708C-9BF2-4719-9E58-FF24B5CC3A1A}">
  <ds:schemaRefs>
    <ds:schemaRef ds:uri="http://schemas.microsoft.com/office/2006/metadata/properties"/>
    <ds:schemaRef ds:uri="http://schemas.microsoft.com/office/infopath/2007/PartnerControls"/>
    <ds:schemaRef ds:uri="b8d28c4f-b0e7-4c8b-8539-0994986f5b5e"/>
    <ds:schemaRef ds:uri="d04eec2f-9c01-48fd-b950-33a17d9a8a96"/>
  </ds:schemaRefs>
</ds:datastoreItem>
</file>

<file path=customXml/itemProps2.xml><?xml version="1.0" encoding="utf-8"?>
<ds:datastoreItem xmlns:ds="http://schemas.openxmlformats.org/officeDocument/2006/customXml" ds:itemID="{2B968DCD-25A0-43D4-9386-45117519D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eec2f-9c01-48fd-b950-33a17d9a8a96"/>
    <ds:schemaRef ds:uri="b8d28c4f-b0e7-4c8b-8539-0994986f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DD892-0772-42F4-AFBD-FA8AB1399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3378</Characters>
  <Application>Microsoft Office Word</Application>
  <DocSecurity>0</DocSecurity>
  <Lines>100</Lines>
  <Paragraphs>74</Paragraphs>
  <ScaleCrop>false</ScaleCrop>
  <Manager/>
  <Company/>
  <LinksUpToDate>false</LinksUpToDate>
  <CharactersWithSpaces>3903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Katy Embling</cp:lastModifiedBy>
  <cp:revision>2</cp:revision>
  <dcterms:created xsi:type="dcterms:W3CDTF">2026-06-05T09:39:00Z</dcterms:created>
  <dcterms:modified xsi:type="dcterms:W3CDTF">2026-06-05T09:39:00Z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0x0101003E52029C39484E40BB7A3BC36762E3EC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{"FileActivityType":"9","FileActivityTimeStamp":"2026-05-07T12:27:11.617Z","FileActivityUsersOnPage":[{"DisplayName":"everyvoice","Id":"everyvoice@everymantheatre.org.uk"},{"DisplayName":"everyvoice","Id":"everyvoice@everymantheatre.org.uk"}],"FileActivityNavigationId":null}</vt:lpwstr>
  </property>
  <property fmtid="{D5CDD505-2E9C-101B-9397-08002B2CF9AE}" pid="7" name="TriggerFlowInfo">
    <vt:lpwstr/>
  </property>
</Properties>
</file>